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John the Baptist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John says that he baptized with what? John 1:32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Jesus was baptized God spoke. He said that "This is my ____ and I love him. I am very pleased with him": Matt 3:17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John told the people they needed to __________their hearts and lives because the kingdom of heaven in soming soon.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prophet in the Old Testament spoke about John? Matt 3:3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John saw Jesus coming to be baptized and called him the ________of God. John 1:29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HE that John refers to in John 1:27?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the Holy Spirit look like when it came from heaven? John 1:33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Name of John's father. Luke 1:5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John baptized people in what river? John 3:6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Jeus was baptized the scripture says he came _____ out of the water. Matt 3:16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John also says that Jesus will baptize with the _________ . John 1:32-33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the wilderness located where John preached?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John's clothes were made of what kind of hair? Matt 3:4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priests asked John if he was this Old Testament prophet. John 1:21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John liked to eat this insect. Matthew 3:4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John's mother. Luke 1:5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John said he was not worthy or good enough to until the _________of Jesus' sandles. John 1:27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the Baptist</dc:title>
  <dcterms:created xsi:type="dcterms:W3CDTF">2021-10-11T10:11:06Z</dcterms:created>
  <dcterms:modified xsi:type="dcterms:W3CDTF">2021-10-11T10:11:06Z</dcterms:modified>
</cp:coreProperties>
</file>