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Disobeying God's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John's clothes were made of ________'s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John the Baptist's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ate locusts and wild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lived in the 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like having a bath to make yourself clean on the inside; it's a special way of showing that you want God's forgiveness.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___________ to people about needing God in their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John's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the Baptist prepared the way for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the Baptist and Jesus were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was _____ months older than Jesus.</w:t>
            </w:r>
          </w:p>
        </w:tc>
      </w:tr>
    </w:tbl>
    <w:p>
      <w:pPr>
        <w:pStyle w:val="WordBankSmall"/>
      </w:pPr>
      <w:r>
        <w:t xml:space="preserve">   desert    </w:t>
      </w:r>
      <w:r>
        <w:t xml:space="preserve">   six    </w:t>
      </w:r>
      <w:r>
        <w:t xml:space="preserve">   honey    </w:t>
      </w:r>
      <w:r>
        <w:t xml:space="preserve">   camel    </w:t>
      </w:r>
      <w:r>
        <w:t xml:space="preserve">   Jesus    </w:t>
      </w:r>
      <w:r>
        <w:t xml:space="preserve">   Elizabeth    </w:t>
      </w:r>
      <w:r>
        <w:t xml:space="preserve">   Zechariah    </w:t>
      </w:r>
      <w:r>
        <w:t xml:space="preserve">   cousins    </w:t>
      </w:r>
      <w:r>
        <w:t xml:space="preserve">   sin    </w:t>
      </w:r>
      <w:r>
        <w:t xml:space="preserve">   preached    </w:t>
      </w:r>
      <w:r>
        <w:t xml:space="preserve">   baptized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2021-10-11T10:11:04Z</dcterms:created>
  <dcterms:modified xsi:type="dcterms:W3CDTF">2021-10-11T10:11:04Z</dcterms:modified>
</cp:coreProperties>
</file>