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 and Jesus</w:t>
      </w:r>
    </w:p>
    <w:p>
      <w:pPr>
        <w:pStyle w:val="Questions"/>
      </w:pPr>
      <w:r>
        <w:t xml:space="preserve">1. ENSSNRI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TIPSBMA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HEHZCARIA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LCEMA RAHI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AETIPTNTOM IN THE RETDES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DRWSLSEENI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AJROND RRVEI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ELAIEHZTB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NEPTRE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TOCSLU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ONHEY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SNAKE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GEATR EURCES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IDSECSPLI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SOLPGE OF LKUE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MTUE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WEART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OLHY SITRPI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 and Jesus</dc:title>
  <dcterms:created xsi:type="dcterms:W3CDTF">2021-10-11T10:11:53Z</dcterms:created>
  <dcterms:modified xsi:type="dcterms:W3CDTF">2021-10-11T10:11:53Z</dcterms:modified>
</cp:coreProperties>
</file>