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Baptsim    </w:t>
      </w:r>
      <w:r>
        <w:t xml:space="preserve">   Desert    </w:t>
      </w:r>
      <w:r>
        <w:t xml:space="preserve">   Elizabeth    </w:t>
      </w:r>
      <w:r>
        <w:t xml:space="preserve">   Forgiveness    </w:t>
      </w:r>
      <w:r>
        <w:t xml:space="preserve">   Holy Spirit    </w:t>
      </w:r>
      <w:r>
        <w:t xml:space="preserve">   Honey    </w:t>
      </w:r>
      <w:r>
        <w:t xml:space="preserve">   Jesus    </w:t>
      </w:r>
      <w:r>
        <w:t xml:space="preserve">   John    </w:t>
      </w:r>
      <w:r>
        <w:t xml:space="preserve">   Locust    </w:t>
      </w:r>
      <w:r>
        <w:t xml:space="preserve">   Mary    </w:t>
      </w:r>
      <w:r>
        <w:t xml:space="preserve">   Prepare a way    </w:t>
      </w:r>
      <w:r>
        <w:t xml:space="preserve">   Prophet    </w:t>
      </w:r>
      <w:r>
        <w:t xml:space="preserve">   Sins    </w:t>
      </w:r>
      <w:r>
        <w:t xml:space="preserve">   Water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2021-10-11T10:11:27Z</dcterms:created>
  <dcterms:modified xsi:type="dcterms:W3CDTF">2021-10-11T10:11:27Z</dcterms:modified>
</cp:coreProperties>
</file>