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 the Baptist in Prison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baptist    </w:t>
      </w:r>
      <w:r>
        <w:t xml:space="preserve">   brother    </w:t>
      </w:r>
      <w:r>
        <w:t xml:space="preserve">   lawful    </w:t>
      </w:r>
      <w:r>
        <w:t xml:space="preserve">   Jesus    </w:t>
      </w:r>
      <w:r>
        <w:t xml:space="preserve">   king    </w:t>
      </w:r>
      <w:r>
        <w:t xml:space="preserve">   tomb    </w:t>
      </w:r>
      <w:r>
        <w:t xml:space="preserve">   guests    </w:t>
      </w:r>
      <w:r>
        <w:t xml:space="preserve">   daughter    </w:t>
      </w:r>
      <w:r>
        <w:t xml:space="preserve">   kingdom    </w:t>
      </w:r>
      <w:r>
        <w:t xml:space="preserve">   holy    </w:t>
      </w:r>
      <w:r>
        <w:t xml:space="preserve">   wife    </w:t>
      </w:r>
      <w:r>
        <w:t xml:space="preserve">   birthday    </w:t>
      </w:r>
      <w:r>
        <w:t xml:space="preserve">   charger    </w:t>
      </w:r>
      <w:r>
        <w:t xml:space="preserve">   danced    </w:t>
      </w:r>
      <w:r>
        <w:t xml:space="preserve">   herod    </w:t>
      </w:r>
      <w:r>
        <w:t xml:space="preserve">   prison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the Baptist in Prison</dc:title>
  <dcterms:created xsi:type="dcterms:W3CDTF">2021-10-11T10:11:37Z</dcterms:created>
  <dcterms:modified xsi:type="dcterms:W3CDTF">2021-10-11T10:11:37Z</dcterms:modified>
</cp:coreProperties>
</file>