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the baptist</w:t>
      </w:r>
    </w:p>
    <w:p>
      <w:pPr>
        <w:pStyle w:val="Questions"/>
      </w:pPr>
      <w:r>
        <w:t xml:space="preserve">1. jnoh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tsiatbp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rhpeeassa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hilaej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miseahs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njroda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yhbante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ssldrnewei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urejamles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ievco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ptpohre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the baptist</dc:title>
  <dcterms:created xsi:type="dcterms:W3CDTF">2021-10-11T10:12:18Z</dcterms:created>
  <dcterms:modified xsi:type="dcterms:W3CDTF">2021-10-11T10:12:18Z</dcterms:modified>
</cp:coreProperties>
</file>