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tyler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Turncoat    </w:t>
      </w:r>
      <w:r>
        <w:t xml:space="preserve">   Resolution    </w:t>
      </w:r>
      <w:r>
        <w:t xml:space="preserve">   Impeach    </w:t>
      </w:r>
      <w:r>
        <w:t xml:space="preserve">   Constitution    </w:t>
      </w:r>
      <w:r>
        <w:t xml:space="preserve">   Campagin    </w:t>
      </w:r>
      <w:r>
        <w:t xml:space="preserve">   States rights    </w:t>
      </w:r>
      <w:r>
        <w:t xml:space="preserve">   Vetoed    </w:t>
      </w:r>
      <w:r>
        <w:t xml:space="preserve">   Cabinet    </w:t>
      </w:r>
      <w:r>
        <w:t xml:space="preserve">   Stroke    </w:t>
      </w:r>
      <w:r>
        <w:t xml:space="preserve">   Effigy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tyler</dc:title>
  <dcterms:created xsi:type="dcterms:W3CDTF">2021-10-11T10:10:50Z</dcterms:created>
  <dcterms:modified xsi:type="dcterms:W3CDTF">2021-10-11T10:10:50Z</dcterms:modified>
</cp:coreProperties>
</file>