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Appleseed/John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virginia    </w:t>
      </w:r>
      <w:r>
        <w:t xml:space="preserve">   tranquil    </w:t>
      </w:r>
      <w:r>
        <w:t xml:space="preserve">   settlers    </w:t>
      </w:r>
      <w:r>
        <w:t xml:space="preserve">   orchard    </w:t>
      </w:r>
      <w:r>
        <w:t xml:space="preserve">   johnny    </w:t>
      </w:r>
      <w:r>
        <w:t xml:space="preserve">   henry    </w:t>
      </w:r>
      <w:r>
        <w:t xml:space="preserve">   barefoot    </w:t>
      </w:r>
      <w:r>
        <w:t xml:space="preserve">   vinegar    </w:t>
      </w:r>
      <w:r>
        <w:t xml:space="preserve">   train    </w:t>
      </w:r>
      <w:r>
        <w:t xml:space="preserve">   seeds    </w:t>
      </w:r>
      <w:r>
        <w:t xml:space="preserve">   ohio    </w:t>
      </w:r>
      <w:r>
        <w:t xml:space="preserve">   john    </w:t>
      </w:r>
      <w:r>
        <w:t xml:space="preserve">   hammer    </w:t>
      </w:r>
      <w:r>
        <w:t xml:space="preserve">   appleseed    </w:t>
      </w:r>
      <w:r>
        <w:t xml:space="preserve">   tunnel    </w:t>
      </w:r>
      <w:r>
        <w:t xml:space="preserve">   pioneers    </w:t>
      </w:r>
      <w:r>
        <w:t xml:space="preserve">   Massachusetts    </w:t>
      </w:r>
      <w:r>
        <w:t xml:space="preserve">   indiana    </w:t>
      </w:r>
      <w:r>
        <w:t xml:space="preserve">   drill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Appleseed/John Henry</dc:title>
  <dcterms:created xsi:type="dcterms:W3CDTF">2021-10-11T10:12:17Z</dcterms:created>
  <dcterms:modified xsi:type="dcterms:W3CDTF">2021-10-11T10:12:17Z</dcterms:modified>
</cp:coreProperties>
</file>