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Appleseed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appleseed    </w:t>
      </w:r>
      <w:r>
        <w:t xml:space="preserve">   delicious    </w:t>
      </w:r>
      <w:r>
        <w:t xml:space="preserve">   fruit    </w:t>
      </w:r>
      <w:r>
        <w:t xml:space="preserve">   johnny    </w:t>
      </w:r>
      <w:r>
        <w:t xml:space="preserve">   orchard    </w:t>
      </w:r>
      <w:r>
        <w:t xml:space="preserve">   plant    </w:t>
      </w:r>
      <w:r>
        <w:t xml:space="preserve">   seeds    </w:t>
      </w:r>
      <w:r>
        <w:t xml:space="preserve">   sun    </w:t>
      </w:r>
      <w:r>
        <w:t xml:space="preserve">   trees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Appleseed</dc:title>
  <dcterms:created xsi:type="dcterms:W3CDTF">2021-10-11T10:11:59Z</dcterms:created>
  <dcterms:modified xsi:type="dcterms:W3CDTF">2021-10-11T10:11:59Z</dcterms:modified>
</cp:coreProperties>
</file>