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grew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planted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wore a ____________ on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made his blanket out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met __________ on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 ___________ to where he wanted to 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got his seeds from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born in the state of 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Johnny's real last name was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carried his seeds in a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2021-10-11T10:12:11Z</dcterms:created>
  <dcterms:modified xsi:type="dcterms:W3CDTF">2021-10-11T10:12:11Z</dcterms:modified>
</cp:coreProperties>
</file>