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Johnny Appleseed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hero    </w:t>
      </w:r>
      <w:r>
        <w:t xml:space="preserve">   started    </w:t>
      </w:r>
      <w:r>
        <w:t xml:space="preserve">   caring    </w:t>
      </w:r>
      <w:r>
        <w:t xml:space="preserve">   stories    </w:t>
      </w:r>
      <w:r>
        <w:t xml:space="preserve">   american    </w:t>
      </w:r>
      <w:r>
        <w:t xml:space="preserve">   apple    </w:t>
      </w:r>
      <w:r>
        <w:t xml:space="preserve">   seeds    </w:t>
      </w:r>
      <w:r>
        <w:t xml:space="preserve">   ohio    </w:t>
      </w:r>
      <w:r>
        <w:t xml:space="preserve">   what    </w:t>
      </w:r>
      <w:r>
        <w:t xml:space="preserve">   saw    </w:t>
      </w:r>
      <w:r>
        <w:t xml:space="preserve">   west    </w:t>
      </w:r>
      <w:r>
        <w:t xml:space="preserve">   farm    </w:t>
      </w:r>
      <w:r>
        <w:t xml:space="preserve">   trees    </w:t>
      </w:r>
      <w:r>
        <w:t xml:space="preserve">   name    </w:t>
      </w:r>
      <w:r>
        <w:t xml:space="preserve">   born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Appleseed</dc:title>
  <dcterms:created xsi:type="dcterms:W3CDTF">2021-10-11T10:11:01Z</dcterms:created>
  <dcterms:modified xsi:type="dcterms:W3CDTF">2021-10-11T10:11:01Z</dcterms:modified>
</cp:coreProperties>
</file>