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Appleseed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that is handed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people take when they are sick.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after summer and before winter.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flowers that bloom on an apple tree.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drink made from apples.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state where Johnny Appleseed died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fruit trees.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 Appleseed lived in Pittsburgh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Johnny Appleseed lived in a little town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moves place to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person who travels to tell stories from the bible.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Johnny Appleseed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Johnny Appleseed traveled this direction.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Appleseed</dc:title>
  <dcterms:created xsi:type="dcterms:W3CDTF">2021-10-11T10:11:03Z</dcterms:created>
  <dcterms:modified xsi:type="dcterms:W3CDTF">2021-10-11T10:11:03Z</dcterms:modified>
</cp:coreProperties>
</file>