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Johnny get from one place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Johnny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Johnny's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Johnny Appleseed's real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Johnny Appleseed?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he when 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Johnny when his adventure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Johnny Appleseed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how Johnny dressed on his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size was Johnny?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2021-10-11T10:11:05Z</dcterms:created>
  <dcterms:modified xsi:type="dcterms:W3CDTF">2021-10-11T10:11:05Z</dcterms:modified>
</cp:coreProperties>
</file>