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Appleseed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Animals    </w:t>
      </w:r>
      <w:r>
        <w:t xml:space="preserve">   Apple Cider    </w:t>
      </w:r>
      <w:r>
        <w:t xml:space="preserve">   Apple trees    </w:t>
      </w:r>
      <w:r>
        <w:t xml:space="preserve">   Barefoot    </w:t>
      </w:r>
      <w:r>
        <w:t xml:space="preserve">   Burlap Sack    </w:t>
      </w:r>
      <w:r>
        <w:t xml:space="preserve">   Conservation    </w:t>
      </w:r>
      <w:r>
        <w:t xml:space="preserve">   Folklore    </w:t>
      </w:r>
      <w:r>
        <w:t xml:space="preserve">   Fort Wayne    </w:t>
      </w:r>
      <w:r>
        <w:t xml:space="preserve">   Hungry    </w:t>
      </w:r>
      <w:r>
        <w:t xml:space="preserve">   Illinois    </w:t>
      </w:r>
      <w:r>
        <w:t xml:space="preserve">   Indiana    </w:t>
      </w:r>
      <w:r>
        <w:t xml:space="preserve">   Jay County    </w:t>
      </w:r>
      <w:r>
        <w:t xml:space="preserve">   John Chapman    </w:t>
      </w:r>
      <w:r>
        <w:t xml:space="preserve">   Johnny Appleseed    </w:t>
      </w:r>
      <w:r>
        <w:t xml:space="preserve">   Kentucky    </w:t>
      </w:r>
      <w:r>
        <w:t xml:space="preserve">   Legend    </w:t>
      </w:r>
      <w:r>
        <w:t xml:space="preserve">   Leominster    </w:t>
      </w:r>
      <w:r>
        <w:t xml:space="preserve">   Massachusetts    </w:t>
      </w:r>
      <w:r>
        <w:t xml:space="preserve">   Midwest    </w:t>
      </w:r>
      <w:r>
        <w:t xml:space="preserve">   Missionary    </w:t>
      </w:r>
      <w:r>
        <w:t xml:space="preserve">   Native Americans    </w:t>
      </w:r>
      <w:r>
        <w:t xml:space="preserve">   Nurseryman    </w:t>
      </w:r>
      <w:r>
        <w:t xml:space="preserve">   Ohio    </w:t>
      </w:r>
      <w:r>
        <w:t xml:space="preserve">   Orchard    </w:t>
      </w:r>
      <w:r>
        <w:t xml:space="preserve">   Pennsylvania    </w:t>
      </w:r>
      <w:r>
        <w:t xml:space="preserve">   pioneer    </w:t>
      </w:r>
      <w:r>
        <w:t xml:space="preserve">   Plant    </w:t>
      </w:r>
      <w:r>
        <w:t xml:space="preserve">   Rattlesnake    </w:t>
      </w:r>
      <w:r>
        <w:t xml:space="preserve">   Seeds    </w:t>
      </w:r>
      <w:r>
        <w:t xml:space="preserve">   tincap    </w:t>
      </w:r>
      <w:r>
        <w:t xml:space="preserve">   Vegetarian    </w:t>
      </w:r>
      <w:r>
        <w:t xml:space="preserve">   Westward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Appleseed</dc:title>
  <dcterms:created xsi:type="dcterms:W3CDTF">2021-10-11T10:12:35Z</dcterms:created>
  <dcterms:modified xsi:type="dcterms:W3CDTF">2021-10-11T10:12:35Z</dcterms:modified>
</cp:coreProperties>
</file>