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live    </w:t>
      </w:r>
      <w:r>
        <w:t xml:space="preserve">   little    </w:t>
      </w:r>
      <w:r>
        <w:t xml:space="preserve">   light    </w:t>
      </w:r>
      <w:r>
        <w:t xml:space="preserve">   pretty    </w:t>
      </w:r>
      <w:r>
        <w:t xml:space="preserve">   how    </w:t>
      </w:r>
      <w:r>
        <w:t xml:space="preserve">   way    </w:t>
      </w:r>
      <w:r>
        <w:t xml:space="preserve">   wait    </w:t>
      </w:r>
      <w:r>
        <w:t xml:space="preserve">   tail    </w:t>
      </w:r>
      <w:r>
        <w:t xml:space="preserve">   say    </w:t>
      </w:r>
      <w:r>
        <w:t xml:space="preserve">   rain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2021-10-11T10:11:15Z</dcterms:created>
  <dcterms:modified xsi:type="dcterms:W3CDTF">2021-10-11T10:11:15Z</dcterms:modified>
</cp:coreProperties>
</file>