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Johnny Cash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(Another Word For Something Being Painful)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Flesh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Sunday __________ Coming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Daddy Sang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One On The _______ Is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Boy Named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Rusty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Understand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I've Been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______, 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Don't Take Your ______ To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___________ Recordings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 Popular Boy's Name Beginning With 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Folsom ________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Ballad Of A Teenage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Cocaine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Ring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Piece At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Mother's _______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_____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Ghost _________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Ragged _____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Cash Songs </dc:title>
  <dcterms:created xsi:type="dcterms:W3CDTF">2021-10-11T10:12:41Z</dcterms:created>
  <dcterms:modified xsi:type="dcterms:W3CDTF">2021-10-11T10:12:41Z</dcterms:modified>
</cp:coreProperties>
</file>