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Johnny Cash word hunt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Cash    </w:t>
      </w:r>
      <w:r>
        <w:t xml:space="preserve">   songwriter    </w:t>
      </w:r>
      <w:r>
        <w:t xml:space="preserve">   man in black    </w:t>
      </w:r>
      <w:r>
        <w:t xml:space="preserve">   musician    </w:t>
      </w:r>
      <w:r>
        <w:t xml:space="preserve">   Guitarist    </w:t>
      </w:r>
      <w:r>
        <w:t xml:space="preserve">   June carter    </w:t>
      </w:r>
      <w:r>
        <w:t xml:space="preserve">   ninety million albums    </w:t>
      </w:r>
      <w:r>
        <w:t xml:space="preserve">   singer    </w:t>
      </w:r>
      <w:r>
        <w:t xml:space="preserve">   Actor    </w:t>
      </w:r>
      <w:r>
        <w:t xml:space="preserve">   Nineteen-thirty-two    </w:t>
      </w:r>
      <w:r>
        <w:t xml:space="preserve">   Arkansas    </w:t>
      </w:r>
      <w:r>
        <w:t xml:space="preserve">   Sun records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Johnny Cash word hunt </dc:title>
  <dcterms:created xsi:type="dcterms:W3CDTF">2021-10-11T10:12:04Z</dcterms:created>
  <dcterms:modified xsi:type="dcterms:W3CDTF">2021-10-11T10:12:04Z</dcterms:modified>
</cp:coreProperties>
</file>