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Depp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something in order to earn money and make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unhappy or not comfortable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real or not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golf, a set number of strokes a good player would take to finish a hole or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contests or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people think about someone because of what has happened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considered good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Likable or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enjoys thoughts and feelings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does something for fun, not to earn money</w:t>
            </w:r>
          </w:p>
        </w:tc>
      </w:tr>
    </w:tbl>
    <w:p>
      <w:pPr>
        <w:pStyle w:val="WordBankMedium"/>
      </w:pPr>
      <w:r>
        <w:t xml:space="preserve">   appealing    </w:t>
      </w:r>
      <w:r>
        <w:t xml:space="preserve">   miserable    </w:t>
      </w:r>
      <w:r>
        <w:t xml:space="preserve">   artificial     </w:t>
      </w:r>
      <w:r>
        <w:t xml:space="preserve">   romantic    </w:t>
      </w:r>
      <w:r>
        <w:t xml:space="preserve">   reputation    </w:t>
      </w:r>
      <w:r>
        <w:t xml:space="preserve">   tournament    </w:t>
      </w:r>
      <w:r>
        <w:t xml:space="preserve">   professional     </w:t>
      </w:r>
      <w:r>
        <w:t xml:space="preserve">   amateur    </w:t>
      </w:r>
      <w:r>
        <w:t xml:space="preserve">   qualify    </w:t>
      </w:r>
      <w:r>
        <w:t xml:space="preserve">   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Depp Vocabulary</dc:title>
  <dcterms:created xsi:type="dcterms:W3CDTF">2021-10-11T10:11:30Z</dcterms:created>
  <dcterms:modified xsi:type="dcterms:W3CDTF">2021-10-11T10:11:30Z</dcterms:modified>
</cp:coreProperties>
</file>