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Depp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 men tell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cause of Charlie Mortdecai's arguement with his wife throughout the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film that is the same as a Melanie Martinez song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Sleepy Hollow: Ichabod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Voices this character in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Based on a 'bad'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 in Chocolat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 of these are sent out in Charlie and the Chocolate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He's not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Vampire in Dark Shadows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 he voices in the 2018 sequel to Gnomeo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Plays the character Sam and looks after a disabled Lady called Joon. What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Finding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Demon barber of fleet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phrase said by Tonto- Lone 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Pirates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'Have I gone mad?' - Which character says this?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Depp</dc:title>
  <dcterms:created xsi:type="dcterms:W3CDTF">2021-10-11T10:11:42Z</dcterms:created>
  <dcterms:modified xsi:type="dcterms:W3CDTF">2021-10-11T10:11:42Z</dcterms:modified>
</cp:coreProperties>
</file>