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Winches    </w:t>
      </w:r>
      <w:r>
        <w:t xml:space="preserve">   Warped    </w:t>
      </w:r>
      <w:r>
        <w:t xml:space="preserve">   Tyranny    </w:t>
      </w:r>
      <w:r>
        <w:t xml:space="preserve">   Truckle    </w:t>
      </w:r>
      <w:r>
        <w:t xml:space="preserve">   Sedition    </w:t>
      </w:r>
      <w:r>
        <w:t xml:space="preserve">   Paroxysm    </w:t>
      </w:r>
      <w:r>
        <w:t xml:space="preserve">   Parody    </w:t>
      </w:r>
      <w:r>
        <w:t xml:space="preserve">   Machinations    </w:t>
      </w:r>
      <w:r>
        <w:t xml:space="preserve">   inundated    </w:t>
      </w:r>
      <w:r>
        <w:t xml:space="preserve">   Inflammatory    </w:t>
      </w:r>
      <w:r>
        <w:t xml:space="preserve">   Henchman    </w:t>
      </w:r>
      <w:r>
        <w:t xml:space="preserve">   gesticulate    </w:t>
      </w:r>
      <w:r>
        <w:t xml:space="preserve">   Divulge    </w:t>
      </w:r>
      <w:r>
        <w:t xml:space="preserve">   Demeanor    </w:t>
      </w:r>
      <w:r>
        <w:t xml:space="preserve">   Brig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2021-10-11T10:12:26Z</dcterms:created>
  <dcterms:modified xsi:type="dcterms:W3CDTF">2021-10-11T10:12:26Z</dcterms:modified>
</cp:coreProperties>
</file>