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Johnny's friend from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Lapham's fourth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main 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town where Rab was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song the British played to antagonize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Lapham's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Rab's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family that took care of Johnny through the first few years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silversmith who becomes Mr. Lapham’s business partner after Johnny’s 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crest of the Lyte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broken item that burned Johnny's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Lyte family member known for her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Lapham's third oldest daughter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Johnny counted to to control his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rich family Johnny believes he is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metal that Johnny works with during his apprenticeship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Lapham's second oldest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2021-10-11T10:12:37Z</dcterms:created>
  <dcterms:modified xsi:type="dcterms:W3CDTF">2021-10-11T10:12:37Z</dcterms:modified>
</cp:coreProperties>
</file>