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Johnny Tremain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Johnny originally is an aprentice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Johnny's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harbor near where Mr. Lapham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Rab's uncle, owner of the Boston Observer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town's doctor, fixes Johnny's 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man everyone thinks is crazy, from the 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Richest man in town, Johnny;s great uncle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Cilla's sister, goes away with Lavinia Lyte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Johnny's bestfriends, Isannah's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Rebel printing service owned by Mr. Lorne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rebels that meet at the Boston Observer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alerts everyone about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Johnny and his friend's favorite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Johnny's bestfriend, Mr. Lorne's nephew  works at the Observer, gets killed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character, gets crippled while working as a silversmith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Johnny Tremain </dc:title>
  <dcterms:created xsi:type="dcterms:W3CDTF">2021-10-11T10:12:40Z</dcterms:created>
  <dcterms:modified xsi:type="dcterms:W3CDTF">2021-10-11T10:12:40Z</dcterms:modified>
</cp:coreProperties>
</file>