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Johnny Tremain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Dusty    </w:t>
      </w:r>
      <w:r>
        <w:t xml:space="preserve">   Mrs.Lapham    </w:t>
      </w:r>
      <w:r>
        <w:t xml:space="preserve">   Furnace    </w:t>
      </w:r>
      <w:r>
        <w:t xml:space="preserve">   Stoke    </w:t>
      </w:r>
      <w:r>
        <w:t xml:space="preserve">   Mr.Lapham    </w:t>
      </w:r>
      <w:r>
        <w:t xml:space="preserve">   Cilla    </w:t>
      </w:r>
      <w:r>
        <w:t xml:space="preserve">   Crucible    </w:t>
      </w:r>
      <w:r>
        <w:t xml:space="preserve">   Buxom    </w:t>
      </w:r>
      <w:r>
        <w:t xml:space="preserve">   Dove    </w:t>
      </w:r>
      <w:r>
        <w:t xml:space="preserve">   Johnny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</dc:title>
  <dcterms:created xsi:type="dcterms:W3CDTF">2021-10-11T10:11:29Z</dcterms:created>
  <dcterms:modified xsi:type="dcterms:W3CDTF">2021-10-11T10:11:29Z</dcterms:modified>
</cp:coreProperties>
</file>