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Tremain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subdued    </w:t>
      </w:r>
      <w:r>
        <w:t xml:space="preserve">   repeal    </w:t>
      </w:r>
      <w:r>
        <w:t xml:space="preserve">   pompous    </w:t>
      </w:r>
      <w:r>
        <w:t xml:space="preserve">   placate    </w:t>
      </w:r>
      <w:r>
        <w:t xml:space="preserve">   mundane    </w:t>
      </w:r>
      <w:r>
        <w:t xml:space="preserve">   malicious    </w:t>
      </w:r>
      <w:r>
        <w:t xml:space="preserve">   haggard    </w:t>
      </w:r>
      <w:r>
        <w:t xml:space="preserve">   formidable    </w:t>
      </w:r>
      <w:r>
        <w:t xml:space="preserve">   exuberance    </w:t>
      </w:r>
      <w:r>
        <w:t xml:space="preserve">   enmity    </w:t>
      </w:r>
      <w:r>
        <w:t xml:space="preserve">   enigmatic    </w:t>
      </w:r>
      <w:r>
        <w:t xml:space="preserve">   eloquence    </w:t>
      </w:r>
      <w:r>
        <w:t xml:space="preserve">   demeanor    </w:t>
      </w:r>
      <w:r>
        <w:t xml:space="preserve">   composure    </w:t>
      </w:r>
      <w:r>
        <w:t xml:space="preserve">   affluence    </w:t>
      </w:r>
      <w:r>
        <w:t xml:space="preserve">   Paul Revere    </w:t>
      </w:r>
      <w:r>
        <w:t xml:space="preserve">   James Otis    </w:t>
      </w:r>
      <w:r>
        <w:t xml:space="preserve">   Milton    </w:t>
      </w:r>
      <w:r>
        <w:t xml:space="preserve">   Lexington    </w:t>
      </w:r>
      <w:r>
        <w:t xml:space="preserve">   Concord    </w:t>
      </w:r>
      <w:r>
        <w:t xml:space="preserve">   Pumpkin    </w:t>
      </w:r>
      <w:r>
        <w:t xml:space="preserve">   Sons of Liberty    </w:t>
      </w:r>
      <w:r>
        <w:t xml:space="preserve">   Boston Observer    </w:t>
      </w:r>
      <w:r>
        <w:t xml:space="preserve">   Mr. Lorne    </w:t>
      </w:r>
      <w:r>
        <w:t xml:space="preserve">   Lavinia    </w:t>
      </w:r>
      <w:r>
        <w:t xml:space="preserve">   Dove    </w:t>
      </w:r>
      <w:r>
        <w:t xml:space="preserve">   Goblin    </w:t>
      </w:r>
      <w:r>
        <w:t xml:space="preserve">   John Hancock    </w:t>
      </w:r>
      <w:r>
        <w:t xml:space="preserve">   Sam Adams    </w:t>
      </w:r>
      <w:r>
        <w:t xml:space="preserve">   Dr. Warren    </w:t>
      </w:r>
      <w:r>
        <w:t xml:space="preserve">   Mr. Lapham    </w:t>
      </w:r>
      <w:r>
        <w:t xml:space="preserve">   Isannah    </w:t>
      </w:r>
      <w:r>
        <w:t xml:space="preserve">   Cilla    </w:t>
      </w:r>
      <w:r>
        <w:t xml:space="preserve">   Johnny    </w:t>
      </w:r>
      <w:r>
        <w:t xml:space="preserve">   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</dc:title>
  <dcterms:created xsi:type="dcterms:W3CDTF">2021-10-11T10:11:34Z</dcterms:created>
  <dcterms:modified xsi:type="dcterms:W3CDTF">2021-10-11T10:11:34Z</dcterms:modified>
</cp:coreProperties>
</file>