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that is used for reaching a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in the army with lots of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brigade of soldiers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footholds on a saddle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commander in the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private church attender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soldiers with big hats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bounce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officer in the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</dc:title>
  <dcterms:created xsi:type="dcterms:W3CDTF">2021-10-11T10:11:45Z</dcterms:created>
  <dcterms:modified xsi:type="dcterms:W3CDTF">2021-10-11T10:11:45Z</dcterms:modified>
</cp:coreProperties>
</file>