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Johnny Tremain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unscrupulous supporter or adherent of a political figure or cause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braid of hair worn hanging down behind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or use gestures, especially in an animated or excited manner with or instead of speech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arbitrary or unrestrained exercise of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dishonest, knavish person; scoundrel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woman under the patronage, protection, or care of someone interested in her career or welfare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confuse, as with glib statements or arguments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bend or twist out of shape, especially from a straight or flat form, as timbers or flooring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affect with sharp irritation and resentment, especially by some wound to pride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easy or unconstrained, as actions or manners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strong dislike, ill will, or enmity that tends to display itself in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impassive; characterized by a calm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conduct; behavior; deportment.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instance of giving praise or applause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covering in front, for ornament, protection, etc., as an outer layer of stone on a brick wall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Tremain</dc:title>
  <dcterms:created xsi:type="dcterms:W3CDTF">2021-10-11T10:11:47Z</dcterms:created>
  <dcterms:modified xsi:type="dcterms:W3CDTF">2021-10-11T10:11:47Z</dcterms:modified>
</cp:coreProperties>
</file>