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Johnny Tremain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Johnny and Mr. Lapham working on for Mr. Hancock?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apprentice gave Johnny the broken crucible?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holliday was Johnny illegally working on the basin?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apprentice ran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silversmith that burnt his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apprentice is Johnny?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Johnny burn his hand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Mrs. Lapham think Johnny is to her with his burnt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Johnny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room that the apprentices share?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</dc:title>
  <dcterms:created xsi:type="dcterms:W3CDTF">2021-10-11T10:12:05Z</dcterms:created>
  <dcterms:modified xsi:type="dcterms:W3CDTF">2021-10-11T10:12:05Z</dcterms:modified>
</cp:coreProperties>
</file>