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Tremain Ch.8-12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desire to do evil towards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spoil the appearance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controlled or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being full from having had too much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stimulate curiosity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is guided by an older and more experienced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enthusiasm or passion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someone less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looking 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confuse someone causing them to not think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of being opposed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dome on a roof</w:t>
            </w:r>
          </w:p>
        </w:tc>
      </w:tr>
    </w:tbl>
    <w:p>
      <w:pPr>
        <w:pStyle w:val="WordBankLarge"/>
      </w:pPr>
      <w:r>
        <w:t xml:space="preserve">   ardor    </w:t>
      </w:r>
      <w:r>
        <w:t xml:space="preserve">   deface    </w:t>
      </w:r>
      <w:r>
        <w:t xml:space="preserve">   befuddle    </w:t>
      </w:r>
      <w:r>
        <w:t xml:space="preserve">   piqued    </w:t>
      </w:r>
      <w:r>
        <w:t xml:space="preserve">   enmity    </w:t>
      </w:r>
      <w:r>
        <w:t xml:space="preserve">   placate    </w:t>
      </w:r>
      <w:r>
        <w:t xml:space="preserve">   canny    </w:t>
      </w:r>
      <w:r>
        <w:t xml:space="preserve">   lucid    </w:t>
      </w:r>
      <w:r>
        <w:t xml:space="preserve">   cupola    </w:t>
      </w:r>
      <w:r>
        <w:t xml:space="preserve">   malice    </w:t>
      </w:r>
      <w:r>
        <w:t xml:space="preserve">   haggard    </w:t>
      </w:r>
      <w:r>
        <w:t xml:space="preserve">   protegee    </w:t>
      </w:r>
      <w:r>
        <w:t xml:space="preserve">   turbulent    </w:t>
      </w:r>
      <w:r>
        <w:t xml:space="preserve">   surfeited    </w:t>
      </w:r>
      <w:r>
        <w:t xml:space="preserve">   glibly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Tremain Ch.8-12 Vocabulary</dc:title>
  <dcterms:created xsi:type="dcterms:W3CDTF">2021-10-11T10:12:44Z</dcterms:created>
  <dcterms:modified xsi:type="dcterms:W3CDTF">2021-10-11T10:12:44Z</dcterms:modified>
</cp:coreProperties>
</file>