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Johnny Tremain Ch.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unnumbered; multitudinous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showed his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are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embarrassment causes your face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unlearned or ignorant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return to your good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mysterious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diligent and persevering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pure and spotless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showed his irritation when they laughed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Johnny learned his lesson about being prideful?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image was made for the protest</w:t>
            </w:r>
          </w:p>
        </w:tc>
      </w:tr>
    </w:tbl>
    <w:p>
      <w:pPr>
        <w:pStyle w:val="WordBankMedium"/>
      </w:pPr>
      <w:r>
        <w:t xml:space="preserve">   no    </w:t>
      </w:r>
      <w:r>
        <w:t xml:space="preserve">   florid    </w:t>
      </w:r>
      <w:r>
        <w:t xml:space="preserve">   exuberant    </w:t>
      </w:r>
      <w:r>
        <w:t xml:space="preserve">   nonchalantly    </w:t>
      </w:r>
      <w:r>
        <w:t xml:space="preserve">   enigmatical    </w:t>
      </w:r>
      <w:r>
        <w:t xml:space="preserve">   chagrined    </w:t>
      </w:r>
      <w:r>
        <w:t xml:space="preserve">   effigy    </w:t>
      </w:r>
      <w:r>
        <w:t xml:space="preserve">   illiterate    </w:t>
      </w:r>
      <w:r>
        <w:t xml:space="preserve">   revert    </w:t>
      </w:r>
      <w:r>
        <w:t xml:space="preserve">   impotence    </w:t>
      </w:r>
      <w:r>
        <w:t xml:space="preserve">   industrious    </w:t>
      </w:r>
      <w:r>
        <w:t xml:space="preserve">   immaculate    </w:t>
      </w:r>
      <w:r>
        <w:t xml:space="preserve">   innumberable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Tremain Ch. 2</dc:title>
  <dcterms:created xsi:type="dcterms:W3CDTF">2021-10-11T10:11:58Z</dcterms:created>
  <dcterms:modified xsi:type="dcterms:W3CDTF">2021-10-11T10:11:58Z</dcterms:modified>
</cp:coreProperties>
</file>