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Johnny Tremain Chapter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Horses    </w:t>
      </w:r>
      <w:r>
        <w:t xml:space="preserve">   Christ's    </w:t>
      </w:r>
      <w:r>
        <w:t xml:space="preserve">   Two    </w:t>
      </w:r>
      <w:r>
        <w:t xml:space="preserve">   Money    </w:t>
      </w:r>
      <w:r>
        <w:t xml:space="preserve">   Johnny    </w:t>
      </w:r>
      <w:r>
        <w:t xml:space="preserve">   Boat    </w:t>
      </w:r>
      <w:r>
        <w:t xml:space="preserve">   Eight    </w:t>
      </w:r>
      <w:r>
        <w:t xml:space="preserve">   Campaign Saddle    </w:t>
      </w:r>
      <w:r>
        <w:t xml:space="preserve">   Colonel Smith    </w:t>
      </w:r>
      <w:r>
        <w:t xml:space="preserve">   Rab    </w:t>
      </w:r>
      <w:r>
        <w:t xml:space="preserve">   Sam Adams    </w:t>
      </w:r>
      <w:r>
        <w:t xml:space="preserve">   Hancock    </w:t>
      </w:r>
      <w:r>
        <w:t xml:space="preserve">   Lashes    </w:t>
      </w:r>
      <w:r>
        <w:t xml:space="preserve">   Eyes    </w:t>
      </w:r>
      <w:r>
        <w:t xml:space="preserve">   Lobsters    </w:t>
      </w:r>
      <w:r>
        <w:t xml:space="preserve">   Doctor Warren    </w:t>
      </w:r>
      <w:r>
        <w:t xml:space="preserve">   Paul Revere    </w:t>
      </w:r>
      <w:r>
        <w:t xml:space="preserve">   General Gage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Johnny Tremain Chapter 10</dc:title>
  <dcterms:created xsi:type="dcterms:W3CDTF">2021-10-11T10:12:07Z</dcterms:created>
  <dcterms:modified xsi:type="dcterms:W3CDTF">2021-10-11T10:12:07Z</dcterms:modified>
</cp:coreProperties>
</file>