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Jehu gave this to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the new silversmith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this to animals sickened Johnny so he didn't work for the 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wore his hat at this type of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were bought as a gift for Isannah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Mrs. Lapham said Johnny would be put into these for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Lavinia Lyte's one flaw was this type of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Johnny felt he had swallowed this type of dog when he was done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unmarried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Johnny slept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clerk in the counting house gave Johnny this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 ordered five of these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lost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Johnny did not have enough money to buy 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boy wanted to see either Madge or Dorcas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name Mrs. Lapham used for a 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 cut Rab's bread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Johnny was disappointed in the taste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Cilla never thought she would own a book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screamed when Johnny touched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Lapham accused Johnny of being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name of the new journeyman silversmith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where Johnny bought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name of Rab's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newspaper - Boston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Chapter 3</dc:title>
  <dcterms:created xsi:type="dcterms:W3CDTF">2021-10-11T10:11:56Z</dcterms:created>
  <dcterms:modified xsi:type="dcterms:W3CDTF">2021-10-11T10:11:56Z</dcterms:modified>
</cp:coreProperties>
</file>