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Johnny Tremain Chapters1-4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very skilled in their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someone thinks that he/she is very good at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someone is very happy or full of excitement.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evil sounding laugh.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someone feels bad or sorry.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that is learning a trade that agrees to work for their master for a certain amount of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scold someone angrily.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someone goes deep into thought, like a daydream.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he/she thinks that they are better than everyone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customer gives money to a worker.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someone rules with cruelty.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Johnny Tremain Chapters1-4 VOCAB words</dc:title>
  <dcterms:created xsi:type="dcterms:W3CDTF">2021-10-11T10:12:29Z</dcterms:created>
  <dcterms:modified xsi:type="dcterms:W3CDTF">2021-10-11T10:12:29Z</dcterms:modified>
</cp:coreProperties>
</file>