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of religious observance and a ands from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Carefully;Thinkover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Johnny's Full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Johnny's best friend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of respect placed after a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Johnny stays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Johnny likes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Mr.Laphams Apprentices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 year old boy that Johnny dislikes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Crossword Puzzle</dc:title>
  <dcterms:created xsi:type="dcterms:W3CDTF">2021-10-11T10:11:25Z</dcterms:created>
  <dcterms:modified xsi:type="dcterms:W3CDTF">2021-10-11T10:11:25Z</dcterms:modified>
</cp:coreProperties>
</file>