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Johnny Tremain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Johnny's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person accused johnny of stealing his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character is the youngest daughter of Mrs.Lapham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the last name of johnny's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Johnny calls this man a Squeak-Pig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Johnny's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Johnny is a spy for this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Johnny is the apprentice of this person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protagonist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event that happens at the Boston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Johnny's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wife of Mr.Lapham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crippled body part that Johnny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American colonist who supported the American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way this person burned Johnny's 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Johnny Tremain Crossword puzzle</dc:title>
  <dcterms:created xsi:type="dcterms:W3CDTF">2021-10-11T10:12:19Z</dcterms:created>
  <dcterms:modified xsi:type="dcterms:W3CDTF">2021-10-11T10:12:19Z</dcterms:modified>
</cp:coreProperties>
</file>