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Vocabulary Chapter 2-3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citizens enrolled for military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disconcerted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fresh, healthy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prance or caper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foolish or inane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or suited to polite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bundle of sticks used as a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Having, expressive of, or characterized by intense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unprincipled, untrustworthy, or dishonest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charge of the keys of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wasting away of the body or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Vocabulary Chapter 2-3</dc:title>
  <dcterms:created xsi:type="dcterms:W3CDTF">2021-10-11T10:12:49Z</dcterms:created>
  <dcterms:modified xsi:type="dcterms:W3CDTF">2021-10-11T10:12:49Z</dcterms:modified>
</cp:coreProperties>
</file>