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Vocabulary Unit 1 Words 27-41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_____________________________- wealth,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_____________________________-persistent and 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______________________________________-the state of being alone, separated from other people, whether considered as a welcome freedom from disturbance or as an unhappy loneliness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________________________________-full of solemn splendor and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______________________________________- crude or tasteless jokes, remarks, 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__________________________________-a small lump of grass and earth accidentally dug out of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_______________________________________-worthy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______________________________________- using an alloy with a low melting point, usually a mixture of tin and lead, used to join metal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_______________________________-daydream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____________________________________-sticking out from the surroundings in a bulging rounded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__________________________________-the encouragement, financial support, or influence of a 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__________________________________________-shaped or ornamental patterns in the relief mode made by hammering or pressing on the reverse side, used especially of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_____________________________________-a sleeveless collarless garment formerly worn by girls over a dress and fastened at the top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____________________________________-devoutly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_____________________________-having or displaying refinement and good manners, especially manners that suggest an upper-class background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Vocabulary Unit 1 Words 27-41</dc:title>
  <dcterms:created xsi:type="dcterms:W3CDTF">2021-10-11T10:12:03Z</dcterms:created>
  <dcterms:modified xsi:type="dcterms:W3CDTF">2021-10-11T10:12:03Z</dcterms:modified>
</cp:coreProperties>
</file>