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Johnny and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Alderman    </w:t>
      </w:r>
      <w:r>
        <w:t xml:space="preserve">   big mac    </w:t>
      </w:r>
      <w:r>
        <w:t xml:space="preserve">   blackbury volinters    </w:t>
      </w:r>
      <w:r>
        <w:t xml:space="preserve">   car park    </w:t>
      </w:r>
      <w:r>
        <w:t xml:space="preserve">   dead    </w:t>
      </w:r>
      <w:r>
        <w:t xml:space="preserve">   fletcher    </w:t>
      </w:r>
      <w:r>
        <w:t xml:space="preserve">   grandad    </w:t>
      </w:r>
      <w:r>
        <w:t xml:space="preserve">   grave yard    </w:t>
      </w:r>
      <w:r>
        <w:t xml:space="preserve">   johnny    </w:t>
      </w:r>
      <w:r>
        <w:t xml:space="preserve">   johnny and the dead    </w:t>
      </w:r>
      <w:r>
        <w:t xml:space="preserve">   Mr Antonio Vicent    </w:t>
      </w:r>
      <w:r>
        <w:t xml:space="preserve">   Mrs Sylvia Liberty    </w:t>
      </w:r>
      <w:r>
        <w:t xml:space="preserve">   ms liberty    </w:t>
      </w:r>
      <w:r>
        <w:t xml:space="preserve">   stanley wrong way roundway    </w:t>
      </w:r>
      <w:r>
        <w:t xml:space="preserve">   william sticker    </w:t>
      </w:r>
      <w:r>
        <w:t xml:space="preserve">   yo -less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and the Dead</dc:title>
  <dcterms:created xsi:type="dcterms:W3CDTF">2021-10-11T10:11:19Z</dcterms:created>
  <dcterms:modified xsi:type="dcterms:W3CDTF">2021-10-11T10:11:19Z</dcterms:modified>
</cp:coreProperties>
</file>