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Johnny loves fish </w:t>
      </w:r>
    </w:p>
    <w:p>
      <w:pPr>
        <w:pStyle w:val="Questions"/>
      </w:pPr>
      <w:r>
        <w:t xml:space="preserve">1. TDRLAEI CTSAFIH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OLDG UGEGNT PEOLC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CONMOM PLCOE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LKACB PNTHOAM ERTAT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NEON ETRAT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DIEBLENG EHATR TTRAE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EISLRV LAODLR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ERD ANARHPI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HNISNSUE OEAKCPC CLCDHII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FANRAIC UTTFEBYLR CIHCDIL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SIHAFLGEN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YTFRTEBUL CEOKACP SASB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LEHFRWORNO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YERCHR ARBB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RGTEI RBAB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ALBA RHASK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WRAINBO SHAKR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GANTI IONAD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ONLCW OLCHA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OHLONIGTM AIGROMU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GEASENL HIBICR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DRASOINU BHRCII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BRDAER IICBHR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ANISA WNORAAA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FERI 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RVLISE WAARANO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KBCAL THOGS HNIFKFISE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28. CKBLA EDILV NAYSTRGI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RFDWA SIREHPFFUF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OLATOXL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loves fish </dc:title>
  <dcterms:created xsi:type="dcterms:W3CDTF">2021-10-11T10:11:53Z</dcterms:created>
  <dcterms:modified xsi:type="dcterms:W3CDTF">2021-10-11T10:11:53Z</dcterms:modified>
</cp:coreProperties>
</file>