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Johns Farewell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university was named after you John?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help co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unusual imaginary friend gets talked about by Catherine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Lifeline delivers training in .... support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often heard in your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time of day is training normally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your favourite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a social event you attended in 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one of Robin Hoods merrymen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rarest tree species in NSW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did Donald Peers &amp; Jim Gussey find their thrill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Martin is my favourite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1951 Gordon Jenkins &amp; The Weavers hit song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longest river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races down Koolonbung creek at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Australian Famous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the boss at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Attribute for a good TCS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English King signed the magnacarta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created the Flyng Doctors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you used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Lifeline Centre is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your favourite baby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 Farewell Test</dc:title>
  <dcterms:created xsi:type="dcterms:W3CDTF">2021-10-11T10:12:31Z</dcterms:created>
  <dcterms:modified xsi:type="dcterms:W3CDTF">2021-10-11T10:12:31Z</dcterms:modified>
</cp:coreProperties>
</file>