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John's Gospel at a Glance Ch.1-3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Baptized    </w:t>
      </w:r>
      <w:r>
        <w:t xml:space="preserve">   Beginning    </w:t>
      </w:r>
      <w:r>
        <w:t xml:space="preserve">   Bornagain    </w:t>
      </w:r>
      <w:r>
        <w:t xml:space="preserve">   Buying    </w:t>
      </w:r>
      <w:r>
        <w:t xml:space="preserve">   Cana    </w:t>
      </w:r>
      <w:r>
        <w:t xml:space="preserve">   Capernaum    </w:t>
      </w:r>
      <w:r>
        <w:t xml:space="preserve">   Disciples    </w:t>
      </w:r>
      <w:r>
        <w:t xml:space="preserve">   Increase    </w:t>
      </w:r>
      <w:r>
        <w:t xml:space="preserve">   Jesus    </w:t>
      </w:r>
      <w:r>
        <w:t xml:space="preserve">   JohntheBaptist    </w:t>
      </w:r>
      <w:r>
        <w:t xml:space="preserve">   Judea    </w:t>
      </w:r>
      <w:r>
        <w:t xml:space="preserve">   Nicodemus    </w:t>
      </w:r>
      <w:r>
        <w:t xml:space="preserve">   Raise    </w:t>
      </w:r>
      <w:r>
        <w:t xml:space="preserve">   RiverJordan    </w:t>
      </w:r>
      <w:r>
        <w:t xml:space="preserve">   Selling    </w:t>
      </w:r>
      <w:r>
        <w:t xml:space="preserve">   Temple    </w:t>
      </w:r>
      <w:r>
        <w:t xml:space="preserve">   Threedays    </w:t>
      </w:r>
      <w:r>
        <w:t xml:space="preserve">   Water    </w:t>
      </w:r>
      <w:r>
        <w:t xml:space="preserve">   Wedding    </w:t>
      </w:r>
      <w:r>
        <w:t xml:space="preserve">   Wine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John's Gospel at a Glance Ch.1-3</dc:title>
  <dcterms:created xsi:type="dcterms:W3CDTF">2021-10-11T10:11:35Z</dcterms:created>
  <dcterms:modified xsi:type="dcterms:W3CDTF">2021-10-11T10:11:35Z</dcterms:modified>
</cp:coreProperties>
</file>