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John's Gospel at a Glance Ch.4-6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His way to Galilee,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John 4:3-4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evangelized to a woman in Sychar in Samaria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John 4:5-26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then He went to Cana a second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John 5:39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and there, with His words, He healed the son of a nobleman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John 6:1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Jerusalem on the Sabbath,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John 4:46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Jesus healed a man who had an infirmity for 38 years.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John 5:1, 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Jesus said the Scriptures testified of Him.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John 4:46-54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Galilee,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John 6:22-25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fed five thousand people;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John 5:5-9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the other side of the sea in Capernaum,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John 5:9-13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John's Gospel at a Glance Ch.4-6</dc:title>
  <dcterms:created xsi:type="dcterms:W3CDTF">2021-10-11T10:11:37Z</dcterms:created>
  <dcterms:modified xsi:type="dcterms:W3CDTF">2021-10-11T10:11:37Z</dcterms:modified>
</cp:coreProperties>
</file>