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John's Vision of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Throne    </w:t>
      </w:r>
      <w:r>
        <w:t xml:space="preserve">   Fruit    </w:t>
      </w:r>
      <w:r>
        <w:t xml:space="preserve">   City    </w:t>
      </w:r>
      <w:r>
        <w:t xml:space="preserve">   Water    </w:t>
      </w:r>
      <w:r>
        <w:t xml:space="preserve">   Tree    </w:t>
      </w:r>
      <w:r>
        <w:t xml:space="preserve">   River    </w:t>
      </w:r>
      <w:r>
        <w:t xml:space="preserve">   Lamb    </w:t>
      </w:r>
      <w:r>
        <w:t xml:space="preserve">   Light    </w:t>
      </w:r>
      <w:r>
        <w:t xml:space="preserve">   Gold    </w:t>
      </w:r>
      <w:r>
        <w:t xml:space="preserve">   Gates    </w:t>
      </w:r>
      <w:r>
        <w:t xml:space="preserve">   Scroll    </w:t>
      </w:r>
      <w:r>
        <w:t xml:space="preserve">   Jerusalem    </w:t>
      </w:r>
      <w:r>
        <w:t xml:space="preserve">   Earth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John's Vision of Heaven</dc:title>
  <dcterms:created xsi:type="dcterms:W3CDTF">2021-10-11T10:11:07Z</dcterms:created>
  <dcterms:modified xsi:type="dcterms:W3CDTF">2021-10-11T10:11:07Z</dcterms:modified>
</cp:coreProperties>
</file>