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Johnson-Black River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something Cardinal is interested in? Pg.31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things that Hannah and Cardinal always watch together. Pg.141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Cardinal named after? Pg.143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something Cardinal held close to him? Pg.269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was the month the infection happened? Pg.199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caused Cardinal to get infected? Pg.269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girl Cardinal likes. Pg.131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Cardinal miss the most? Pg.4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wants to take over Black River? Pg.61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Cardinal look after on the mountain? Pg.22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project that Cardinal makes for himself. Pg.224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people who help the town. Pg.35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 you lose when you get infected. Pg.49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Cardinal used to live. Pg.44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Cardinal get in the beginning? Pg.3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Hannah's hair. Pg.41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disease that infected everyone. Pg.276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character. Pg.6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Greer's past identity? Pg.275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town the Cardinal lives in. Pg.3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Johnson-Black River Falls</dc:title>
  <dcterms:created xsi:type="dcterms:W3CDTF">2021-10-11T10:12:08Z</dcterms:created>
  <dcterms:modified xsi:type="dcterms:W3CDTF">2021-10-11T10:12:08Z</dcterms:modified>
</cp:coreProperties>
</file>