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Join, Jug, Junct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surrender    </w:t>
      </w:r>
      <w:r>
        <w:t xml:space="preserve">   description    </w:t>
      </w:r>
      <w:r>
        <w:t xml:space="preserve">   introduction    </w:t>
      </w:r>
      <w:r>
        <w:t xml:space="preserve">   condition    </w:t>
      </w:r>
      <w:r>
        <w:t xml:space="preserve">   emancipation    </w:t>
      </w:r>
      <w:r>
        <w:t xml:space="preserve">   discrimination    </w:t>
      </w:r>
      <w:r>
        <w:t xml:space="preserve">   secede    </w:t>
      </w:r>
      <w:r>
        <w:t xml:space="preserve">   abolitionist    </w:t>
      </w:r>
      <w:r>
        <w:t xml:space="preserve">   situation    </w:t>
      </w:r>
      <w:r>
        <w:t xml:space="preserve">   president    </w:t>
      </w:r>
      <w:r>
        <w:t xml:space="preserve">   entrance    </w:t>
      </w:r>
      <w:r>
        <w:t xml:space="preserve">   fungi    </w:t>
      </w:r>
      <w:r>
        <w:t xml:space="preserve">   protozoa    </w:t>
      </w:r>
      <w:r>
        <w:t xml:space="preserve">   bacteria    </w:t>
      </w:r>
      <w:r>
        <w:t xml:space="preserve">   microscope    </w:t>
      </w:r>
      <w:r>
        <w:t xml:space="preserve">   join    </w:t>
      </w:r>
      <w:r>
        <w:t xml:space="preserve">   disjoined    </w:t>
      </w:r>
      <w:r>
        <w:t xml:space="preserve">   conjunction    </w:t>
      </w:r>
      <w:r>
        <w:t xml:space="preserve">   conjugate    </w:t>
      </w:r>
      <w:r>
        <w:t xml:space="preserve">   conjoined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Join, Jug, Junct</dc:title>
  <dcterms:created xsi:type="dcterms:W3CDTF">2021-10-11T10:11:12Z</dcterms:created>
  <dcterms:modified xsi:type="dcterms:W3CDTF">2021-10-11T10:11:12Z</dcterms:modified>
</cp:coreProperties>
</file>