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Join the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Adultery    </w:t>
      </w:r>
      <w:r>
        <w:t xml:space="preserve">   Crucible    </w:t>
      </w:r>
      <w:r>
        <w:t xml:space="preserve">   Deceit    </w:t>
      </w:r>
      <w:r>
        <w:t xml:space="preserve">   Elizabeth    </w:t>
      </w:r>
      <w:r>
        <w:t xml:space="preserve">   Execution    </w:t>
      </w:r>
      <w:r>
        <w:t xml:space="preserve">   Goody    </w:t>
      </w:r>
      <w:r>
        <w:t xml:space="preserve">   Hunt    </w:t>
      </w:r>
      <w:r>
        <w:t xml:space="preserve">   Hysteria    </w:t>
      </w:r>
      <w:r>
        <w:t xml:space="preserve">   John    </w:t>
      </w:r>
      <w:r>
        <w:t xml:space="preserve">   Lies    </w:t>
      </w:r>
      <w:r>
        <w:t xml:space="preserve">   Massachusetts    </w:t>
      </w:r>
      <w:r>
        <w:t xml:space="preserve">   Miller    </w:t>
      </w:r>
      <w:r>
        <w:t xml:space="preserve">   Noose    </w:t>
      </w:r>
      <w:r>
        <w:t xml:space="preserve">   Parris    </w:t>
      </w:r>
      <w:r>
        <w:t xml:space="preserve">   Reverend    </w:t>
      </w:r>
      <w:r>
        <w:t xml:space="preserve">   Salem    </w:t>
      </w:r>
      <w:r>
        <w:t xml:space="preserve">   Trials    </w:t>
      </w:r>
      <w:r>
        <w:t xml:space="preserve">   Witch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 the Hunt</dc:title>
  <dcterms:created xsi:type="dcterms:W3CDTF">2021-10-11T10:11:22Z</dcterms:created>
  <dcterms:modified xsi:type="dcterms:W3CDTF">2021-10-11T10:11:22Z</dcterms:modified>
</cp:coreProperties>
</file>