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Join with 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many methods used to organize statistical data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an investigation about the characteristics of a given population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collection of data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found by adding all numbers in the data set and then dividing by the number of values in the set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difference between the largest and smallest values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middle value when a data set is ordered from least to greatest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that occurs most often in a data set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branch of mathematics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refers to a set of observations drawn from a population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arrangement of data in rows and columns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 with STATISTICS</dc:title>
  <dcterms:created xsi:type="dcterms:W3CDTF">2021-10-11T10:12:03Z</dcterms:created>
  <dcterms:modified xsi:type="dcterms:W3CDTF">2021-10-11T10:12:03Z</dcterms:modified>
</cp:coreProperties>
</file>