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Joinery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drill    </w:t>
      </w:r>
      <w:r>
        <w:t xml:space="preserve">   mitre    </w:t>
      </w:r>
      <w:r>
        <w:t xml:space="preserve">   PPE    </w:t>
      </w:r>
      <w:r>
        <w:t xml:space="preserve">   earmuffs    </w:t>
      </w:r>
      <w:r>
        <w:t xml:space="preserve">   crosscut    </w:t>
      </w:r>
      <w:r>
        <w:t xml:space="preserve">   maintenance    </w:t>
      </w:r>
      <w:r>
        <w:t xml:space="preserve">   glue    </w:t>
      </w:r>
      <w:r>
        <w:t xml:space="preserve">   resin    </w:t>
      </w:r>
      <w:r>
        <w:t xml:space="preserve">   thicknesser    </w:t>
      </w:r>
      <w:r>
        <w:t xml:space="preserve">   screw    </w:t>
      </w:r>
      <w:r>
        <w:t xml:space="preserve">   hammer    </w:t>
      </w:r>
      <w:r>
        <w:t xml:space="preserve">   guard    </w:t>
      </w:r>
      <w:r>
        <w:t xml:space="preserve">   machine    </w:t>
      </w:r>
      <w:r>
        <w:t xml:space="preserve">   safety    </w:t>
      </w:r>
      <w:r>
        <w:t xml:space="preserve">   switch    </w:t>
      </w:r>
      <w:r>
        <w:t xml:space="preserve">   bevel    </w:t>
      </w:r>
      <w:r>
        <w:t xml:space="preserve">   angle    </w:t>
      </w:r>
      <w:r>
        <w:t xml:space="preserve">   blades    </w:t>
      </w:r>
      <w:r>
        <w:t xml:space="preserve">   timber    </w:t>
      </w:r>
      <w:r>
        <w:t xml:space="preserve">   benchsaw    </w:t>
      </w:r>
      <w:r>
        <w:t xml:space="preserve">   build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Joinery</dc:title>
  <dcterms:created xsi:type="dcterms:W3CDTF">2021-10-11T10:11:47Z</dcterms:created>
  <dcterms:modified xsi:type="dcterms:W3CDTF">2021-10-11T10:11:47Z</dcterms:modified>
</cp:coreProperties>
</file>