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Extension    </w:t>
      </w:r>
      <w:r>
        <w:t xml:space="preserve">   Flexion    </w:t>
      </w:r>
      <w:r>
        <w:t xml:space="preserve">   Circumduction    </w:t>
      </w:r>
      <w:r>
        <w:t xml:space="preserve">   Rotation    </w:t>
      </w:r>
      <w:r>
        <w:t xml:space="preserve">   Plantar Flexion    </w:t>
      </w:r>
      <w:r>
        <w:t xml:space="preserve">   Dorsi Flexion    </w:t>
      </w:r>
      <w:r>
        <w:t xml:space="preserve">   Supination    </w:t>
      </w:r>
      <w:r>
        <w:t xml:space="preserve">   Pronation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Actions</dc:title>
  <dcterms:created xsi:type="dcterms:W3CDTF">2021-10-11T10:11:49Z</dcterms:created>
  <dcterms:modified xsi:type="dcterms:W3CDTF">2021-10-11T10:11:49Z</dcterms:modified>
</cp:coreProperties>
</file>