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Commission - Know your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Supervisor    </w:t>
      </w:r>
      <w:r>
        <w:t xml:space="preserve">   SDS    </w:t>
      </w:r>
      <w:r>
        <w:t xml:space="preserve">   TriFold    </w:t>
      </w:r>
      <w:r>
        <w:t xml:space="preserve">   TracerSystem    </w:t>
      </w:r>
      <w:r>
        <w:t xml:space="preserve">   ID Badge    </w:t>
      </w:r>
      <w:r>
        <w:t xml:space="preserve">   NPSGS    </w:t>
      </w:r>
      <w:r>
        <w:t xml:space="preserve">   Respond    </w:t>
      </w:r>
      <w:r>
        <w:t xml:space="preserve">   Resources    </w:t>
      </w:r>
      <w:r>
        <w:t xml:space="preserve">   Rephrase    </w:t>
      </w:r>
      <w:r>
        <w:t xml:space="preserve">   Relax    </w:t>
      </w:r>
      <w:r>
        <w:t xml:space="preserve">   Procedure    </w:t>
      </w:r>
      <w:r>
        <w:t xml:space="preserve">  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Commission - Know your Resources</dc:title>
  <dcterms:created xsi:type="dcterms:W3CDTF">2021-10-11T10:12:17Z</dcterms:created>
  <dcterms:modified xsi:type="dcterms:W3CDTF">2021-10-11T10:12:17Z</dcterms:modified>
</cp:coreProperties>
</file>