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Joint Commission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procedure or surgery can be done without a verbal _____from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your computer screenn open when not in use is a violation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Pill cutters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hand hygiene compliance for November is_____%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"time out" is part of ________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Safety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 translate medical information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Safety Goal: Use____ patient identifiers.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Safety Goal: Improve the safety of using medication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 time for Sani-Cloth Plus (red top-read container)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Dispose of pourable volumes of blood or body fluid in this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protocol applies to ____ invasive procedures in all hospital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drug, right amount, right route, and right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medications must always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saturated with body fluid, but not pourable go in the ___bin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Prep</dc:title>
  <dcterms:created xsi:type="dcterms:W3CDTF">2021-10-11T10:11:36Z</dcterms:created>
  <dcterms:modified xsi:type="dcterms:W3CDTF">2021-10-11T10:11:36Z</dcterms:modified>
</cp:coreProperties>
</file>